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2"/>
          <w:szCs w:val="22"/>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286</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6</w:t>
      </w:r>
    </w:p>
    <w:p>
      <w:pPr>
        <w:spacing w:before="0" w:after="0"/>
        <w:jc w:val="center"/>
        <w:rPr>
          <w:sz w:val="12"/>
          <w:szCs w:val="12"/>
        </w:rPr>
      </w:pPr>
    </w:p>
    <w:p>
      <w:pPr>
        <w:spacing w:before="0" w:after="0" w:line="259" w:lineRule="auto"/>
        <w:jc w:val="center"/>
        <w:rPr>
          <w:sz w:val="28"/>
          <w:szCs w:val="28"/>
        </w:rPr>
      </w:pPr>
      <w:r>
        <w:rPr>
          <w:rFonts w:ascii="Times New Roman" w:eastAsia="Times New Roman" w:hAnsi="Times New Roman" w:cs="Times New Roman"/>
          <w:sz w:val="28"/>
          <w:szCs w:val="28"/>
        </w:rPr>
        <w:t>ПОСТАНОВЛЕНИЕ</w:t>
      </w:r>
    </w:p>
    <w:p>
      <w:pPr>
        <w:spacing w:before="0" w:after="0" w:line="259" w:lineRule="auto"/>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center"/>
        <w:rPr>
          <w:sz w:val="8"/>
          <w:szCs w:val="8"/>
        </w:rPr>
      </w:pPr>
    </w:p>
    <w:p>
      <w:pPr>
        <w:spacing w:before="0" w:after="0" w:line="259" w:lineRule="auto"/>
        <w:rPr>
          <w:sz w:val="28"/>
          <w:szCs w:val="28"/>
        </w:rPr>
      </w:pPr>
      <w:r>
        <w:rPr>
          <w:rFonts w:ascii="Times New Roman" w:eastAsia="Times New Roman" w:hAnsi="Times New Roman" w:cs="Times New Roman"/>
          <w:sz w:val="28"/>
          <w:szCs w:val="28"/>
        </w:rPr>
        <w:t>17 марта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line="259" w:lineRule="auto"/>
        <w:rPr>
          <w:sz w:val="12"/>
          <w:szCs w:val="12"/>
        </w:rPr>
      </w:pPr>
    </w:p>
    <w:p>
      <w:pPr>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w:t>
      </w:r>
      <w:r>
        <w:rPr>
          <w:rFonts w:ascii="Times New Roman" w:eastAsia="Times New Roman" w:hAnsi="Times New Roman" w:cs="Times New Roman"/>
          <w:sz w:val="28"/>
          <w:szCs w:val="28"/>
        </w:rPr>
        <w:t xml:space="preserve">Агзямова </w:t>
      </w:r>
      <w:r>
        <w:rPr>
          <w:rFonts w:ascii="Times New Roman" w:eastAsia="Times New Roman" w:hAnsi="Times New Roman" w:cs="Times New Roman"/>
          <w:sz w:val="28"/>
          <w:szCs w:val="28"/>
        </w:rPr>
        <w:t>Р.В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708"/>
        <w:jc w:val="both"/>
        <w:rPr>
          <w:sz w:val="28"/>
          <w:szCs w:val="28"/>
        </w:rPr>
      </w:pPr>
      <w:r>
        <w:rPr>
          <w:rFonts w:ascii="Times New Roman" w:eastAsia="Times New Roman" w:hAnsi="Times New Roman" w:cs="Times New Roman"/>
          <w:sz w:val="28"/>
          <w:szCs w:val="28"/>
        </w:rPr>
        <w:t>Акберова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Мубариза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Гидаят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6rplc-6"/>
          <w:rFonts w:ascii="Times New Roman" w:eastAsia="Times New Roman" w:hAnsi="Times New Roman" w:cs="Times New Roman"/>
          <w:sz w:val="28"/>
          <w:szCs w:val="28"/>
        </w:rPr>
        <w:t>...</w:t>
      </w:r>
      <w:r>
        <w:rPr>
          <w:rStyle w:val="cat-PassportDatagrp-25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одителем у </w:t>
      </w:r>
      <w:r>
        <w:rPr>
          <w:rStyle w:val="cat-OrganizationNamegrp-26rplc-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зарегистрированного и </w:t>
      </w:r>
      <w:r>
        <w:rPr>
          <w:rFonts w:ascii="Times New Roman" w:eastAsia="Times New Roman" w:hAnsi="Times New Roman" w:cs="Times New Roman"/>
          <w:sz w:val="28"/>
          <w:szCs w:val="28"/>
        </w:rPr>
        <w:t xml:space="preserve">проживающего по адресу: </w:t>
      </w:r>
      <w:r>
        <w:rPr>
          <w:rStyle w:val="cat-UserDefinedgrp-37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 удостоверение</w:t>
      </w:r>
      <w:r>
        <w:rPr>
          <w:rFonts w:ascii="Times New Roman" w:eastAsia="Times New Roman" w:hAnsi="Times New Roman" w:cs="Times New Roman"/>
          <w:sz w:val="28"/>
          <w:szCs w:val="28"/>
        </w:rPr>
        <w:t xml:space="preserve">: </w:t>
      </w:r>
      <w:r>
        <w:rPr>
          <w:rStyle w:val="cat-UserDefinedgrp-35rplc-12"/>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 2 ст. 12.27 Кодекса Российской Федерации об административных правонарушениях,</w:t>
      </w:r>
    </w:p>
    <w:p>
      <w:pPr>
        <w:spacing w:before="0" w:after="0"/>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jc w:val="center"/>
        <w:rPr>
          <w:sz w:val="8"/>
          <w:szCs w:val="8"/>
        </w:rPr>
      </w:pP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03.03.2026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06</w:t>
      </w:r>
      <w:r>
        <w:rPr>
          <w:rFonts w:ascii="Times New Roman" w:eastAsia="Times New Roman" w:hAnsi="Times New Roman" w:cs="Times New Roman"/>
          <w:sz w:val="28"/>
          <w:szCs w:val="28"/>
        </w:rPr>
        <w:t>:51, п</w:t>
      </w:r>
      <w:r>
        <w:rPr>
          <w:rFonts w:ascii="Times New Roman" w:eastAsia="Times New Roman" w:hAnsi="Times New Roman" w:cs="Times New Roman"/>
          <w:sz w:val="28"/>
          <w:szCs w:val="28"/>
        </w:rPr>
        <w:t xml:space="preserve">о адресу: ХМАО-Югра, г. Нефтеюганск, 11В микрорайон, напротив строения 8, водитель </w:t>
      </w:r>
      <w:r>
        <w:rPr>
          <w:rFonts w:ascii="Times New Roman" w:eastAsia="Times New Roman" w:hAnsi="Times New Roman" w:cs="Times New Roman"/>
          <w:sz w:val="28"/>
          <w:szCs w:val="28"/>
        </w:rPr>
        <w:t>Акберов</w:t>
      </w:r>
      <w:r>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w:t>
      </w:r>
      <w:r>
        <w:rPr>
          <w:rFonts w:ascii="Times New Roman" w:eastAsia="Times New Roman" w:hAnsi="Times New Roman" w:cs="Times New Roman"/>
          <w:sz w:val="28"/>
          <w:szCs w:val="28"/>
        </w:rPr>
        <w:t xml:space="preserve">авляя транспортным средством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Рио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3rplc-1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 движении задним ходом, совершил наезд на припаркованное транспортное средство </w:t>
      </w:r>
      <w:r>
        <w:rPr>
          <w:rStyle w:val="cat-CarMakeModelgrp-32rplc-1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Примера, </w:t>
      </w:r>
      <w:r>
        <w:rPr>
          <w:rStyle w:val="cat-CarNumbergrp-34rplc-2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После чего водитель </w:t>
      </w:r>
      <w:r>
        <w:rPr>
          <w:rFonts w:ascii="Times New Roman" w:eastAsia="Times New Roman" w:hAnsi="Times New Roman" w:cs="Times New Roman"/>
          <w:sz w:val="28"/>
          <w:szCs w:val="28"/>
        </w:rPr>
        <w:t>Акберов</w:t>
      </w:r>
      <w:r>
        <w:rPr>
          <w:rFonts w:ascii="Times New Roman" w:eastAsia="Times New Roman" w:hAnsi="Times New Roman" w:cs="Times New Roman"/>
          <w:sz w:val="28"/>
          <w:szCs w:val="28"/>
        </w:rPr>
        <w:t xml:space="preserve"> М.Г. </w:t>
      </w:r>
      <w:r>
        <w:rPr>
          <w:rFonts w:ascii="Times New Roman" w:eastAsia="Times New Roman" w:hAnsi="Times New Roman" w:cs="Times New Roman"/>
          <w:sz w:val="28"/>
          <w:szCs w:val="28"/>
        </w:rPr>
        <w:t>в нарушение ПДД РФ оставил место ДТП, участником которого он являлся, при отсутствии признаков уголовно наказуемого деяния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 п. 2.5 Правил дорожного движения Российской Федерации, утвержденных постановлением Правительства Российской Федерации от 23.10.1993 № 1090.</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рассмотрении административного материала </w:t>
      </w: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Акберов</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свою вину в совершенном правонарушении признал полностью</w:t>
      </w:r>
      <w:r>
        <w:rPr>
          <w:rFonts w:ascii="Times New Roman" w:eastAsia="Times New Roman" w:hAnsi="Times New Roman" w:cs="Times New Roman"/>
          <w:sz w:val="28"/>
          <w:szCs w:val="28"/>
        </w:rPr>
        <w:t>, пояснив, что</w:t>
      </w:r>
      <w:r>
        <w:rPr>
          <w:rFonts w:ascii="Times New Roman" w:eastAsia="Times New Roman" w:hAnsi="Times New Roman" w:cs="Times New Roman"/>
          <w:sz w:val="28"/>
          <w:szCs w:val="28"/>
        </w:rPr>
        <w:t xml:space="preserve">, управляя транспортным средством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Рио</w:t>
      </w:r>
      <w:r>
        <w:rPr>
          <w:rFonts w:ascii="Times New Roman" w:eastAsia="Times New Roman" w:hAnsi="Times New Roman" w:cs="Times New Roman"/>
          <w:sz w:val="28"/>
          <w:szCs w:val="28"/>
        </w:rPr>
        <w:t>, при движении задним ходом, совершил наезд на припаркованное транспортное средство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после чего оставил </w:t>
      </w:r>
      <w:r>
        <w:rPr>
          <w:rFonts w:ascii="Times New Roman" w:eastAsia="Times New Roman" w:hAnsi="Times New Roman" w:cs="Times New Roman"/>
          <w:sz w:val="28"/>
          <w:szCs w:val="28"/>
        </w:rPr>
        <w:t xml:space="preserve">место ДТП. </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отел урегулировать вопрос по возмещению ущерба от ДТП без вызова сотрудников полиции, договори</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ь</w:t>
      </w:r>
      <w:r>
        <w:rPr>
          <w:rFonts w:ascii="Times New Roman" w:eastAsia="Times New Roman" w:hAnsi="Times New Roman" w:cs="Times New Roman"/>
          <w:sz w:val="28"/>
          <w:szCs w:val="28"/>
        </w:rPr>
        <w:t>ся</w:t>
      </w:r>
      <w:r>
        <w:rPr>
          <w:rFonts w:ascii="Times New Roman" w:eastAsia="Times New Roman" w:hAnsi="Times New Roman" w:cs="Times New Roman"/>
          <w:sz w:val="28"/>
          <w:szCs w:val="28"/>
        </w:rPr>
        <w:t xml:space="preserve"> с потерпевшей стороной. Поэтому позднее на автомобиль потерпевшей под щетку стеклоочистителя оставил листочек с</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своим контактным телефоном с просьбой связаться с ним. Но через какое-то время позвонили сотрудники ГИБДД. Свою вину в том, что он оставил место ДТП признает в полном объеме, в содеянном раскаивается</w:t>
      </w:r>
      <w:r>
        <w:rPr>
          <w:rFonts w:ascii="Times New Roman" w:eastAsia="Times New Roman" w:hAnsi="Times New Roman" w:cs="Times New Roman"/>
          <w:sz w:val="28"/>
          <w:szCs w:val="28"/>
        </w:rPr>
        <w:t>, частично возместил ущерб потерпевшей.</w:t>
      </w:r>
      <w:r>
        <w:rPr>
          <w:rFonts w:ascii="Times New Roman" w:eastAsia="Times New Roman" w:hAnsi="Times New Roman" w:cs="Times New Roman"/>
          <w:sz w:val="28"/>
          <w:szCs w:val="28"/>
        </w:rPr>
        <w:t xml:space="preserve"> Его работа в качестве водителя является единственным источником дохода семьи, имеются кредитные обязательства, ежемесячно оплачивает по ним около 80 000 рублей, лишение водительского удостоверения повлияет на материальное обеспечение его семьи, поэтому просит суд назначить минимальное наказание в виде административного ареста</w:t>
      </w:r>
      <w:r>
        <w:rPr>
          <w:rFonts w:ascii="Times New Roman" w:eastAsia="Times New Roman" w:hAnsi="Times New Roman" w:cs="Times New Roman"/>
          <w:sz w:val="28"/>
          <w:szCs w:val="28"/>
        </w:rPr>
        <w:t xml:space="preserve">. </w:t>
      </w:r>
    </w:p>
    <w:p>
      <w:pPr>
        <w:spacing w:before="0" w:after="0" w:line="322" w:lineRule="atLeast"/>
        <w:ind w:firstLine="540"/>
        <w:jc w:val="both"/>
      </w:pPr>
      <w:r>
        <w:rPr>
          <w:rFonts w:ascii="Times New Roman" w:eastAsia="Times New Roman" w:hAnsi="Times New Roman" w:cs="Times New Roman"/>
          <w:sz w:val="28"/>
          <w:szCs w:val="28"/>
        </w:rPr>
        <w:t xml:space="preserve">Защитник </w:t>
      </w:r>
      <w:r>
        <w:rPr>
          <w:rFonts w:ascii="Times New Roman" w:eastAsia="Times New Roman" w:hAnsi="Times New Roman" w:cs="Times New Roman"/>
          <w:sz w:val="28"/>
          <w:szCs w:val="28"/>
        </w:rPr>
        <w:t>Запевалов</w:t>
      </w:r>
      <w:r>
        <w:rPr>
          <w:rFonts w:ascii="Times New Roman" w:eastAsia="Times New Roman" w:hAnsi="Times New Roman" w:cs="Times New Roman"/>
          <w:sz w:val="28"/>
          <w:szCs w:val="28"/>
        </w:rPr>
        <w:t xml:space="preserve"> А.С. </w:t>
      </w:r>
      <w:r>
        <w:rPr>
          <w:rFonts w:ascii="Times New Roman" w:eastAsia="Times New Roman" w:hAnsi="Times New Roman" w:cs="Times New Roman"/>
          <w:sz w:val="28"/>
          <w:szCs w:val="28"/>
        </w:rPr>
        <w:t xml:space="preserve">в судебном заседании пояснил, что </w:t>
      </w:r>
      <w:r>
        <w:rPr>
          <w:rFonts w:ascii="Times New Roman" w:eastAsia="Times New Roman" w:hAnsi="Times New Roman" w:cs="Times New Roman"/>
          <w:sz w:val="28"/>
          <w:szCs w:val="28"/>
        </w:rPr>
        <w:t>Акберов</w:t>
      </w:r>
      <w:r>
        <w:rPr>
          <w:rFonts w:ascii="Times New Roman" w:eastAsia="Times New Roman" w:hAnsi="Times New Roman" w:cs="Times New Roman"/>
          <w:sz w:val="28"/>
          <w:szCs w:val="28"/>
        </w:rPr>
        <w:t xml:space="preserve"> М.Г.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вою вину в совершении указанного административного правонарушения призна</w:t>
      </w:r>
      <w:r>
        <w:rPr>
          <w:rFonts w:ascii="Times New Roman" w:eastAsia="Times New Roman" w:hAnsi="Times New Roman" w:cs="Times New Roman"/>
          <w:sz w:val="28"/>
          <w:szCs w:val="28"/>
        </w:rPr>
        <w:t xml:space="preserve">л в полном объеме, в содеянном </w:t>
      </w:r>
      <w:r>
        <w:rPr>
          <w:rFonts w:ascii="Times New Roman" w:eastAsia="Times New Roman" w:hAnsi="Times New Roman" w:cs="Times New Roman"/>
          <w:sz w:val="28"/>
          <w:szCs w:val="28"/>
        </w:rPr>
        <w:t>искренне раскаива</w:t>
      </w:r>
      <w:r>
        <w:rPr>
          <w:rFonts w:ascii="Times New Roman" w:eastAsia="Times New Roman" w:hAnsi="Times New Roman" w:cs="Times New Roman"/>
          <w:sz w:val="28"/>
          <w:szCs w:val="28"/>
        </w:rPr>
        <w:t>ется. Е</w:t>
      </w:r>
      <w:r>
        <w:rPr>
          <w:rFonts w:ascii="Times New Roman" w:eastAsia="Times New Roman" w:hAnsi="Times New Roman" w:cs="Times New Roman"/>
          <w:sz w:val="28"/>
          <w:szCs w:val="28"/>
        </w:rPr>
        <w:t>динственным источником дохода семьи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Акберова</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 xml:space="preserve"> является</w:t>
      </w:r>
      <w:r>
        <w:rPr>
          <w:rFonts w:ascii="Times New Roman" w:eastAsia="Times New Roman" w:hAnsi="Times New Roman" w:cs="Times New Roman"/>
          <w:sz w:val="28"/>
          <w:szCs w:val="28"/>
        </w:rPr>
        <w:t xml:space="preserve"> его</w:t>
      </w:r>
      <w:r>
        <w:rPr>
          <w:rFonts w:ascii="Times New Roman" w:eastAsia="Times New Roman" w:hAnsi="Times New Roman" w:cs="Times New Roman"/>
          <w:sz w:val="28"/>
          <w:szCs w:val="28"/>
        </w:rPr>
        <w:t xml:space="preserve"> работа в качестве водителя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Style w:val="cat-OrganizationNamegrp-26rplc-2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также у </w:t>
      </w:r>
      <w:r>
        <w:rPr>
          <w:rFonts w:ascii="Times New Roman" w:eastAsia="Times New Roman" w:hAnsi="Times New Roman" w:cs="Times New Roman"/>
          <w:sz w:val="28"/>
          <w:szCs w:val="28"/>
        </w:rPr>
        <w:t>него</w:t>
      </w:r>
      <w:r>
        <w:rPr>
          <w:rFonts w:ascii="Times New Roman" w:eastAsia="Times New Roman" w:hAnsi="Times New Roman" w:cs="Times New Roman"/>
          <w:sz w:val="28"/>
          <w:szCs w:val="28"/>
        </w:rPr>
        <w:t xml:space="preserve"> име</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тся кредитные и иные обязательства, по которым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ежемесячно уплачива</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 xml:space="preserve"> около 80 000 рублей. Лишение права управления тр</w:t>
      </w:r>
      <w:r>
        <w:rPr>
          <w:rFonts w:ascii="Times New Roman" w:eastAsia="Times New Roman" w:hAnsi="Times New Roman" w:cs="Times New Roman"/>
          <w:sz w:val="28"/>
          <w:szCs w:val="28"/>
        </w:rPr>
        <w:t>анспортными средствами поставит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семью в очень трудное материальное положение.</w:t>
      </w:r>
      <w:r>
        <w:rPr>
          <w:rFonts w:ascii="Calibri" w:eastAsia="Calibri" w:hAnsi="Calibri" w:cs="Calibri"/>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росит назначить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Акберов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минимальное наказание в виде административного ареста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отерпевшие </w:t>
      </w:r>
      <w:r>
        <w:rPr>
          <w:rStyle w:val="cat-UserDefinedgrp-38rplc-33"/>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извещенные надлежащим образом о времени и месте рассмотрения административного материала, не явились, ходатайств об отложении дела от них не поступало, об уважительности причин неявки суду не сообщили. </w:t>
      </w: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выслушав </w:t>
      </w:r>
      <w:r>
        <w:rPr>
          <w:rFonts w:ascii="Times New Roman" w:eastAsia="Times New Roman" w:hAnsi="Times New Roman" w:cs="Times New Roman"/>
          <w:sz w:val="28"/>
          <w:szCs w:val="28"/>
        </w:rPr>
        <w:t>Акберова</w:t>
      </w:r>
      <w:r>
        <w:rPr>
          <w:rFonts w:ascii="Times New Roman" w:eastAsia="Times New Roman" w:hAnsi="Times New Roman" w:cs="Times New Roman"/>
          <w:sz w:val="28"/>
          <w:szCs w:val="28"/>
        </w:rPr>
        <w:t xml:space="preserve"> М.Г., </w:t>
      </w:r>
      <w:r>
        <w:rPr>
          <w:rFonts w:ascii="Times New Roman" w:eastAsia="Times New Roman" w:hAnsi="Times New Roman" w:cs="Times New Roman"/>
          <w:sz w:val="28"/>
          <w:szCs w:val="28"/>
        </w:rPr>
        <w:t xml:space="preserve">защитника </w:t>
      </w:r>
      <w:r>
        <w:rPr>
          <w:rFonts w:ascii="Times New Roman" w:eastAsia="Times New Roman" w:hAnsi="Times New Roman" w:cs="Times New Roman"/>
          <w:sz w:val="28"/>
          <w:szCs w:val="28"/>
        </w:rPr>
        <w:t>Запевалова</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дела, считает, что вина </w:t>
      </w:r>
      <w:r>
        <w:rPr>
          <w:rFonts w:ascii="Times New Roman" w:eastAsia="Times New Roman" w:hAnsi="Times New Roman" w:cs="Times New Roman"/>
          <w:sz w:val="28"/>
          <w:szCs w:val="28"/>
        </w:rPr>
        <w:t>Акберова</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ХМ № </w:t>
      </w:r>
      <w:r>
        <w:rPr>
          <w:rStyle w:val="cat-UserDefinedgrp-39rplc-3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11.03.20</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 xml:space="preserve">03.03.2026 в 06:51, по адресу: ХМАО-Югра, г. Нефтеюганск, 11В микрорайон, напротив строения 8, водитель </w:t>
      </w:r>
      <w:r>
        <w:rPr>
          <w:rFonts w:ascii="Times New Roman" w:eastAsia="Times New Roman" w:hAnsi="Times New Roman" w:cs="Times New Roman"/>
          <w:sz w:val="28"/>
          <w:szCs w:val="28"/>
        </w:rPr>
        <w:t>Акберов</w:t>
      </w:r>
      <w:r>
        <w:rPr>
          <w:rFonts w:ascii="Times New Roman" w:eastAsia="Times New Roman" w:hAnsi="Times New Roman" w:cs="Times New Roman"/>
          <w:sz w:val="28"/>
          <w:szCs w:val="28"/>
        </w:rPr>
        <w:t xml:space="preserve"> М.Г., управляя транспортным средством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Рио</w:t>
      </w:r>
      <w:r>
        <w:rPr>
          <w:rFonts w:ascii="Times New Roman" w:eastAsia="Times New Roman" w:hAnsi="Times New Roman" w:cs="Times New Roman"/>
          <w:sz w:val="28"/>
          <w:szCs w:val="28"/>
        </w:rPr>
        <w:t xml:space="preserve">, </w:t>
      </w:r>
      <w:r>
        <w:rPr>
          <w:rStyle w:val="cat-CarNumbergrp-33rplc-4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принадлежащее </w:t>
      </w:r>
      <w:r>
        <w:rPr>
          <w:rStyle w:val="cat-UserDefinedgrp-41rplc-46"/>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при движении задним ходом, совершил наезд на припаркованное транспортное средство </w:t>
      </w:r>
      <w:r>
        <w:rPr>
          <w:rStyle w:val="cat-CarMakeModelgrp-32rplc-4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Примера, </w:t>
      </w:r>
      <w:r>
        <w:rPr>
          <w:rStyle w:val="cat-CarNumbergrp-34rplc-4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принадлежащее </w:t>
      </w:r>
      <w:r>
        <w:rPr>
          <w:rStyle w:val="cat-UserDefinedgrp-40rplc-50"/>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После чего водитель </w:t>
      </w:r>
      <w:r>
        <w:rPr>
          <w:rFonts w:ascii="Times New Roman" w:eastAsia="Times New Roman" w:hAnsi="Times New Roman" w:cs="Times New Roman"/>
          <w:sz w:val="28"/>
          <w:szCs w:val="28"/>
        </w:rPr>
        <w:t>Акберов</w:t>
      </w:r>
      <w:r>
        <w:rPr>
          <w:rFonts w:ascii="Times New Roman" w:eastAsia="Times New Roman" w:hAnsi="Times New Roman" w:cs="Times New Roman"/>
          <w:sz w:val="28"/>
          <w:szCs w:val="28"/>
        </w:rPr>
        <w:t xml:space="preserve"> М.Г. в нарушение ПДД РФ оставил место ДТП, участником которого он являлся, при отсутствии признаков уголовно наказуемого деяния, чем нарушил п. 2.5 Правил дорожного движения Российской Федерации, утвержденных постановлением Правительства Российской Федера</w:t>
      </w:r>
      <w:r>
        <w:rPr>
          <w:rFonts w:ascii="Times New Roman" w:eastAsia="Times New Roman" w:hAnsi="Times New Roman" w:cs="Times New Roman"/>
          <w:sz w:val="28"/>
          <w:szCs w:val="28"/>
        </w:rPr>
        <w:t>ции от 23.10.1993 № 1090</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схемой </w:t>
      </w:r>
      <w:r>
        <w:rPr>
          <w:rFonts w:ascii="Times New Roman" w:eastAsia="Times New Roman" w:hAnsi="Times New Roman" w:cs="Times New Roman"/>
          <w:sz w:val="28"/>
          <w:szCs w:val="28"/>
        </w:rPr>
        <w:t>происшествия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03.03.2026</w:t>
      </w:r>
      <w:r>
        <w:rPr>
          <w:rFonts w:ascii="Times New Roman" w:eastAsia="Times New Roman" w:hAnsi="Times New Roman" w:cs="Times New Roman"/>
          <w:sz w:val="28"/>
          <w:szCs w:val="28"/>
        </w:rPr>
        <w:t>, подтверждающей ме</w:t>
      </w:r>
      <w:r>
        <w:rPr>
          <w:rFonts w:ascii="Times New Roman" w:eastAsia="Times New Roman" w:hAnsi="Times New Roman" w:cs="Times New Roman"/>
          <w:sz w:val="28"/>
          <w:szCs w:val="28"/>
        </w:rPr>
        <w:t>сто ДТП, изложенное в протоколе</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письменным объяснением </w:t>
      </w:r>
      <w:r>
        <w:rPr>
          <w:rFonts w:ascii="Times New Roman" w:eastAsia="Times New Roman" w:hAnsi="Times New Roman" w:cs="Times New Roman"/>
          <w:sz w:val="28"/>
          <w:szCs w:val="28"/>
        </w:rPr>
        <w:t>Акберова</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из которого следует, что 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03.03.2026 в 06</w:t>
      </w:r>
      <w:r>
        <w:rPr>
          <w:rFonts w:ascii="Times New Roman" w:eastAsia="Times New Roman" w:hAnsi="Times New Roman" w:cs="Times New Roman"/>
          <w:sz w:val="28"/>
          <w:szCs w:val="28"/>
        </w:rPr>
        <w:t>:50 он</w:t>
      </w:r>
      <w:r>
        <w:rPr>
          <w:rFonts w:ascii="Times New Roman" w:eastAsia="Times New Roman" w:hAnsi="Times New Roman" w:cs="Times New Roman"/>
          <w:sz w:val="28"/>
          <w:szCs w:val="28"/>
        </w:rPr>
        <w:t xml:space="preserve"> вышел с места своего проживания совместно с сыном и супругой и пошел в сторону транспортного средства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Рио</w:t>
      </w:r>
      <w:r>
        <w:rPr>
          <w:rFonts w:ascii="Times New Roman" w:eastAsia="Times New Roman" w:hAnsi="Times New Roman" w:cs="Times New Roman"/>
          <w:sz w:val="28"/>
          <w:szCs w:val="28"/>
        </w:rPr>
        <w:t xml:space="preserve"> </w:t>
      </w:r>
      <w:r>
        <w:rPr>
          <w:rStyle w:val="cat-CarNumbergrp-33rplc-6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после чего, в 06</w:t>
      </w: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03.03.2026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начал управление вышеуказанным транспортным средством, где начал осуществлять маневр, а именно сдавать назад. Никакого удара и звука не услышал. Спустя какое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то время обнаружил на своем транспортном средстве повреждения заднего бампера и понял что совершил столкновение с транспортным средством </w:t>
      </w:r>
      <w:r>
        <w:rPr>
          <w:rStyle w:val="cat-CarMakeModelgrp-32rplc-6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Примера серебристого цвета, которое было припарковано напротив стр. 8 в 11В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 Нефтеюганска 03.03.2026 в утреннее время при выезде с парковки. Собственник транспортного средства </w:t>
      </w:r>
      <w:r>
        <w:rPr>
          <w:rStyle w:val="cat-CarMakeModelgrp-32rplc-6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Примера</w:t>
      </w:r>
      <w:r>
        <w:rPr>
          <w:rFonts w:ascii="Times New Roman" w:eastAsia="Times New Roman" w:hAnsi="Times New Roman" w:cs="Times New Roman"/>
          <w:sz w:val="28"/>
          <w:szCs w:val="28"/>
        </w:rPr>
        <w:t xml:space="preserve"> ему</w:t>
      </w:r>
      <w:r>
        <w:rPr>
          <w:rFonts w:ascii="Times New Roman" w:eastAsia="Times New Roman" w:hAnsi="Times New Roman" w:cs="Times New Roman"/>
          <w:sz w:val="28"/>
          <w:szCs w:val="28"/>
        </w:rPr>
        <w:t xml:space="preserve"> знаком не был, знал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что это кто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то из соседей, хотел урегулировать вопрос по возмещению ущерба от ДТП без вызова сотрудников полиции, договори</w:t>
      </w:r>
      <w:r>
        <w:rPr>
          <w:rFonts w:ascii="Times New Roman" w:eastAsia="Times New Roman" w:hAnsi="Times New Roman" w:cs="Times New Roman"/>
          <w:sz w:val="28"/>
          <w:szCs w:val="28"/>
        </w:rPr>
        <w:t>ться</w:t>
      </w:r>
      <w:r>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 xml:space="preserve"> потерпевшей стороной. Поэтому </w:t>
      </w:r>
      <w:r>
        <w:rPr>
          <w:rFonts w:ascii="Times New Roman" w:eastAsia="Times New Roman" w:hAnsi="Times New Roman" w:cs="Times New Roman"/>
          <w:sz w:val="28"/>
          <w:szCs w:val="28"/>
        </w:rPr>
        <w:t>позднее</w:t>
      </w:r>
      <w:r>
        <w:rPr>
          <w:rFonts w:ascii="Times New Roman" w:eastAsia="Times New Roman" w:hAnsi="Times New Roman" w:cs="Times New Roman"/>
          <w:sz w:val="28"/>
          <w:szCs w:val="28"/>
        </w:rPr>
        <w:t xml:space="preserve"> на автомобиль потерпевшей стороны под щетку стеклоочистителя оставил листочек с </w:t>
      </w:r>
      <w:r>
        <w:rPr>
          <w:rFonts w:ascii="Times New Roman" w:eastAsia="Times New Roman" w:hAnsi="Times New Roman" w:cs="Times New Roman"/>
          <w:sz w:val="28"/>
          <w:szCs w:val="28"/>
        </w:rPr>
        <w:t>своим</w:t>
      </w:r>
      <w:r>
        <w:rPr>
          <w:rFonts w:ascii="Times New Roman" w:eastAsia="Times New Roman" w:hAnsi="Times New Roman" w:cs="Times New Roman"/>
          <w:sz w:val="28"/>
          <w:szCs w:val="28"/>
        </w:rPr>
        <w:t xml:space="preserve"> контактным телефоном с просьбой связаться с</w:t>
      </w:r>
      <w:r>
        <w:rPr>
          <w:rFonts w:ascii="Times New Roman" w:eastAsia="Times New Roman" w:hAnsi="Times New Roman" w:cs="Times New Roman"/>
          <w:sz w:val="28"/>
          <w:szCs w:val="28"/>
        </w:rPr>
        <w:t xml:space="preserve"> ним</w:t>
      </w:r>
      <w:r>
        <w:rPr>
          <w:rFonts w:ascii="Times New Roman" w:eastAsia="Times New Roman" w:hAnsi="Times New Roman" w:cs="Times New Roman"/>
          <w:sz w:val="28"/>
          <w:szCs w:val="28"/>
        </w:rPr>
        <w:t xml:space="preserve">. Но через какое-то время потерпевшая сторона не звонила, а позвонили сотрудники ГИБДД. Свою вину в том, что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оставил место ДТП призна</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 xml:space="preserve"> в полном объеме, в содеянном раскаива</w:t>
      </w:r>
      <w:r>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подобного не повториться. </w:t>
      </w:r>
      <w:r>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работа в качестве водителя является единственным источником дохода у семьи, име</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тся кредитные обязательства, ежемесячно оплачива</w:t>
      </w:r>
      <w:r>
        <w:rPr>
          <w:rFonts w:ascii="Times New Roman" w:eastAsia="Times New Roman" w:hAnsi="Times New Roman" w:cs="Times New Roman"/>
          <w:sz w:val="28"/>
          <w:szCs w:val="28"/>
        </w:rPr>
        <w:t xml:space="preserve">ет </w:t>
      </w:r>
      <w:r>
        <w:rPr>
          <w:rFonts w:ascii="Times New Roman" w:eastAsia="Times New Roman" w:hAnsi="Times New Roman" w:cs="Times New Roman"/>
          <w:sz w:val="28"/>
          <w:szCs w:val="28"/>
        </w:rPr>
        <w:t xml:space="preserve">по ним около 80 000 рублей, </w:t>
      </w:r>
      <w:r>
        <w:rPr>
          <w:rFonts w:ascii="Times New Roman" w:eastAsia="Times New Roman" w:hAnsi="Times New Roman" w:cs="Times New Roman"/>
          <w:sz w:val="28"/>
          <w:szCs w:val="28"/>
        </w:rPr>
        <w:t>лишение водительского удост</w:t>
      </w:r>
      <w:r>
        <w:rPr>
          <w:rFonts w:ascii="Times New Roman" w:eastAsia="Times New Roman" w:hAnsi="Times New Roman" w:cs="Times New Roman"/>
          <w:sz w:val="28"/>
          <w:szCs w:val="28"/>
        </w:rPr>
        <w:t>оверения очень сильно повлияет н</w:t>
      </w:r>
      <w:r>
        <w:rPr>
          <w:rFonts w:ascii="Times New Roman" w:eastAsia="Times New Roman" w:hAnsi="Times New Roman" w:cs="Times New Roman"/>
          <w:sz w:val="28"/>
          <w:szCs w:val="28"/>
        </w:rPr>
        <w:t xml:space="preserve">а материальное обеспечение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семьи, поэтому про</w:t>
      </w:r>
      <w:r>
        <w:rPr>
          <w:rFonts w:ascii="Times New Roman" w:eastAsia="Times New Roman" w:hAnsi="Times New Roman" w:cs="Times New Roman"/>
          <w:sz w:val="28"/>
          <w:szCs w:val="28"/>
        </w:rPr>
        <w:t>сит с</w:t>
      </w:r>
      <w:r>
        <w:rPr>
          <w:rFonts w:ascii="Times New Roman" w:eastAsia="Times New Roman" w:hAnsi="Times New Roman" w:cs="Times New Roman"/>
          <w:sz w:val="28"/>
          <w:szCs w:val="28"/>
        </w:rPr>
        <w:t>уд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назначить минимальное наказание в виде административного ареста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письменным объяснением </w:t>
      </w:r>
      <w:r>
        <w:rPr>
          <w:rStyle w:val="cat-UserDefinedgrp-40rplc-68"/>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т </w:t>
      </w:r>
      <w:r>
        <w:rPr>
          <w:rFonts w:ascii="Times New Roman" w:eastAsia="Times New Roman" w:hAnsi="Times New Roman" w:cs="Times New Roman"/>
          <w:sz w:val="28"/>
          <w:szCs w:val="28"/>
        </w:rPr>
        <w:t>03.03.2026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 которого следует, что </w:t>
      </w:r>
      <w:r>
        <w:rPr>
          <w:rFonts w:ascii="Times New Roman" w:eastAsia="Times New Roman" w:hAnsi="Times New Roman" w:cs="Times New Roman"/>
          <w:sz w:val="28"/>
          <w:szCs w:val="28"/>
        </w:rPr>
        <w:t>она явля</w:t>
      </w:r>
      <w:r>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собственнико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т/с </w:t>
      </w:r>
      <w:r>
        <w:rPr>
          <w:rStyle w:val="cat-CarMakeModelgrp-32rplc-7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Примера, </w:t>
      </w:r>
      <w:r>
        <w:rPr>
          <w:rStyle w:val="cat-CarNumbergrp-34rplc-7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05.01.2026 </w:t>
      </w:r>
      <w:r>
        <w:rPr>
          <w:rFonts w:ascii="Times New Roman" w:eastAsia="Times New Roman" w:hAnsi="Times New Roman" w:cs="Times New Roman"/>
          <w:sz w:val="28"/>
          <w:szCs w:val="28"/>
        </w:rPr>
        <w:t xml:space="preserve">около 22:00 </w:t>
      </w:r>
      <w:r>
        <w:rPr>
          <w:rFonts w:ascii="Times New Roman" w:eastAsia="Times New Roman" w:hAnsi="Times New Roman" w:cs="Times New Roman"/>
          <w:sz w:val="28"/>
          <w:szCs w:val="28"/>
        </w:rPr>
        <w:t>припарковала</w:t>
      </w:r>
      <w:r>
        <w:rPr>
          <w:rFonts w:ascii="Times New Roman" w:eastAsia="Times New Roman" w:hAnsi="Times New Roman" w:cs="Times New Roman"/>
          <w:sz w:val="28"/>
          <w:szCs w:val="28"/>
        </w:rPr>
        <w:t xml:space="preserve"> т/с, </w:t>
      </w:r>
      <w:r>
        <w:rPr>
          <w:rFonts w:ascii="Times New Roman" w:eastAsia="Times New Roman" w:hAnsi="Times New Roman" w:cs="Times New Roman"/>
          <w:sz w:val="28"/>
          <w:szCs w:val="28"/>
        </w:rPr>
        <w:t>и более 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не трогала, 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около 14:00 пошла выносить мусор и увидела на своей машине </w:t>
      </w:r>
      <w:r>
        <w:rPr>
          <w:rFonts w:ascii="Times New Roman" w:eastAsia="Times New Roman" w:hAnsi="Times New Roman" w:cs="Times New Roman"/>
          <w:sz w:val="28"/>
          <w:szCs w:val="28"/>
        </w:rPr>
        <w:t xml:space="preserve">свежие </w:t>
      </w:r>
      <w:r>
        <w:rPr>
          <w:rFonts w:ascii="Times New Roman" w:eastAsia="Times New Roman" w:hAnsi="Times New Roman" w:cs="Times New Roman"/>
          <w:sz w:val="28"/>
          <w:szCs w:val="28"/>
        </w:rPr>
        <w:t>повреждения, которых ранее не было</w:t>
      </w:r>
      <w:r>
        <w:rPr>
          <w:rFonts w:ascii="Times New Roman" w:eastAsia="Times New Roman" w:hAnsi="Times New Roman" w:cs="Times New Roman"/>
          <w:sz w:val="28"/>
          <w:szCs w:val="28"/>
        </w:rPr>
        <w:t xml:space="preserve">. Марку, модель, цвет, </w:t>
      </w:r>
      <w:r>
        <w:rPr>
          <w:rFonts w:ascii="Times New Roman" w:eastAsia="Times New Roman" w:hAnsi="Times New Roman" w:cs="Times New Roman"/>
          <w:sz w:val="28"/>
          <w:szCs w:val="28"/>
        </w:rPr>
        <w:t>гос.номер</w:t>
      </w:r>
      <w:r>
        <w:rPr>
          <w:rFonts w:ascii="Times New Roman" w:eastAsia="Times New Roman" w:hAnsi="Times New Roman" w:cs="Times New Roman"/>
          <w:sz w:val="28"/>
          <w:szCs w:val="28"/>
        </w:rPr>
        <w:t xml:space="preserve"> второго участ</w:t>
      </w:r>
      <w:r>
        <w:rPr>
          <w:rFonts w:ascii="Times New Roman" w:eastAsia="Times New Roman" w:hAnsi="Times New Roman" w:cs="Times New Roman"/>
          <w:sz w:val="28"/>
          <w:szCs w:val="28"/>
        </w:rPr>
        <w:t>ника</w:t>
      </w:r>
      <w:r>
        <w:rPr>
          <w:rFonts w:ascii="Times New Roman" w:eastAsia="Times New Roman" w:hAnsi="Times New Roman" w:cs="Times New Roman"/>
          <w:sz w:val="28"/>
          <w:szCs w:val="28"/>
        </w:rPr>
        <w:t xml:space="preserve"> ДТП она не знает, его на месте ДТП не обнаружила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актом осмотра транспортного средства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Рио </w:t>
      </w:r>
      <w:r>
        <w:rPr>
          <w:rStyle w:val="cat-CarNumbergrp-33rplc-7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11.03</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при котором обнаружены </w:t>
      </w:r>
      <w:r>
        <w:rPr>
          <w:rFonts w:ascii="Times New Roman" w:eastAsia="Times New Roman" w:hAnsi="Times New Roman" w:cs="Times New Roman"/>
          <w:sz w:val="28"/>
          <w:szCs w:val="28"/>
        </w:rPr>
        <w:t xml:space="preserve">механические </w:t>
      </w:r>
      <w:r>
        <w:rPr>
          <w:rFonts w:ascii="Times New Roman" w:eastAsia="Times New Roman" w:hAnsi="Times New Roman" w:cs="Times New Roman"/>
          <w:sz w:val="28"/>
          <w:szCs w:val="28"/>
        </w:rPr>
        <w:t>повреждения</w:t>
      </w:r>
      <w:r>
        <w:rPr>
          <w:rFonts w:ascii="Times New Roman" w:eastAsia="Times New Roman" w:hAnsi="Times New Roman" w:cs="Times New Roman"/>
          <w:sz w:val="28"/>
          <w:szCs w:val="28"/>
        </w:rPr>
        <w:t xml:space="preserve"> заднего бампера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актом осмотра транспортного средства </w:t>
      </w:r>
      <w:r>
        <w:rPr>
          <w:rStyle w:val="cat-CarMakeModelgrp-32rplc-8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Примера, </w:t>
      </w:r>
      <w:r>
        <w:rPr>
          <w:rStyle w:val="cat-CarNumbergrp-34rplc-8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ходе которого </w:t>
      </w:r>
      <w:r>
        <w:rPr>
          <w:rFonts w:ascii="Times New Roman" w:eastAsia="Times New Roman" w:hAnsi="Times New Roman" w:cs="Times New Roman"/>
          <w:sz w:val="28"/>
          <w:szCs w:val="28"/>
        </w:rPr>
        <w:t>обнаружены повреждения переднего бампера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транспортных средств;</w:t>
      </w:r>
    </w:p>
    <w:p>
      <w:pPr>
        <w:spacing w:before="0" w:after="0"/>
        <w:ind w:firstLine="567"/>
        <w:jc w:val="both"/>
        <w:rPr>
          <w:sz w:val="28"/>
          <w:szCs w:val="28"/>
        </w:rPr>
      </w:pPr>
      <w:r>
        <w:rPr>
          <w:rFonts w:ascii="Times New Roman" w:eastAsia="Times New Roman" w:hAnsi="Times New Roman" w:cs="Times New Roman"/>
          <w:sz w:val="28"/>
          <w:szCs w:val="28"/>
        </w:rPr>
        <w:t xml:space="preserve">- карточкой учета транспортного средства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Рио </w:t>
      </w:r>
      <w:r>
        <w:rPr>
          <w:rStyle w:val="cat-CarNumbergrp-33rplc-8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принадлежащего </w:t>
      </w:r>
      <w:r>
        <w:rPr>
          <w:rStyle w:val="cat-UserDefinedgrp-41rplc-85"/>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w:t>
      </w:r>
      <w:r>
        <w:rPr>
          <w:rFonts w:ascii="Times New Roman" w:eastAsia="Times New Roman" w:hAnsi="Times New Roman" w:cs="Times New Roman"/>
          <w:sz w:val="28"/>
          <w:szCs w:val="28"/>
        </w:rPr>
        <w:t xml:space="preserve">свидетельства о регистрации </w:t>
      </w:r>
      <w:r>
        <w:rPr>
          <w:rFonts w:ascii="Times New Roman" w:eastAsia="Times New Roman" w:hAnsi="Times New Roman" w:cs="Times New Roman"/>
          <w:sz w:val="28"/>
          <w:szCs w:val="28"/>
        </w:rPr>
        <w:t>т/с</w:t>
      </w:r>
      <w:r>
        <w:rPr>
          <w:rFonts w:ascii="Times New Roman" w:eastAsia="Times New Roman" w:hAnsi="Times New Roman" w:cs="Times New Roman"/>
          <w:sz w:val="28"/>
          <w:szCs w:val="28"/>
        </w:rPr>
        <w:t xml:space="preserve"> </w:t>
      </w:r>
      <w:r>
        <w:rPr>
          <w:rStyle w:val="cat-CarMakeModelgrp-32rplc-8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Примера, </w:t>
      </w:r>
      <w:r>
        <w:rPr>
          <w:rStyle w:val="cat-CarNumbergrp-34rplc-8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принадлежащего</w:t>
      </w:r>
      <w:r>
        <w:rPr>
          <w:rFonts w:ascii="Times New Roman" w:eastAsia="Times New Roman" w:hAnsi="Times New Roman" w:cs="Times New Roman"/>
          <w:sz w:val="28"/>
          <w:szCs w:val="28"/>
        </w:rPr>
        <w:t xml:space="preserve"> </w:t>
      </w:r>
      <w:r>
        <w:rPr>
          <w:rStyle w:val="cat-UserDefinedgrp-40rplc-89"/>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ОГИБДД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из которой видно, </w:t>
      </w:r>
      <w:r>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Рио </w:t>
      </w:r>
      <w:r>
        <w:rPr>
          <w:rFonts w:ascii="Times New Roman" w:eastAsia="Times New Roman" w:hAnsi="Times New Roman" w:cs="Times New Roman"/>
          <w:sz w:val="28"/>
          <w:szCs w:val="28"/>
        </w:rPr>
        <w:t xml:space="preserve">совершил столкновение с транспортным средством </w:t>
      </w:r>
      <w:r>
        <w:rPr>
          <w:rStyle w:val="cat-CarMakeModelgrp-32rplc-9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Примера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осле чего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ставил место ДТП</w:t>
      </w:r>
      <w:r>
        <w:rPr>
          <w:rFonts w:ascii="Times New Roman" w:eastAsia="Times New Roman" w:hAnsi="Times New Roman" w:cs="Times New Roman"/>
          <w:sz w:val="28"/>
          <w:szCs w:val="28"/>
        </w:rPr>
        <w:t xml:space="preserve">. </w:t>
      </w:r>
    </w:p>
    <w:p>
      <w:pPr>
        <w:spacing w:before="0" w:after="0"/>
        <w:jc w:val="both"/>
        <w:rPr>
          <w:sz w:val="28"/>
          <w:szCs w:val="28"/>
        </w:rPr>
      </w:pPr>
      <w:r>
        <w:rPr>
          <w:sz w:val="28"/>
          <w:szCs w:val="28"/>
        </w:rPr>
        <w:tab/>
      </w:r>
      <w:r>
        <w:rPr>
          <w:rFonts w:ascii="Times New Roman" w:eastAsia="Times New Roman" w:hAnsi="Times New Roman" w:cs="Times New Roman"/>
          <w:sz w:val="28"/>
          <w:szCs w:val="28"/>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2.5</w:t>
      </w:r>
      <w:r>
        <w:rPr>
          <w:rFonts w:ascii="Times New Roman" w:eastAsia="Times New Roman" w:hAnsi="Times New Roman" w:cs="Times New Roman"/>
          <w:sz w:val="28"/>
          <w:szCs w:val="28"/>
        </w:rPr>
        <w:t>, 2.6.1</w:t>
      </w:r>
      <w:r>
        <w:rPr>
          <w:rFonts w:ascii="Times New Roman" w:eastAsia="Times New Roman" w:hAnsi="Times New Roman" w:cs="Times New Roman"/>
          <w:sz w:val="28"/>
          <w:szCs w:val="28"/>
        </w:rPr>
        <w:t xml:space="preserve"> Правил дорожного движения Российской Федерации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4" w:anchor="/document/1305770/entry/72" w:history="1">
        <w:r>
          <w:rPr>
            <w:rFonts w:ascii="Times New Roman" w:eastAsia="Times New Roman" w:hAnsi="Times New Roman" w:cs="Times New Roman"/>
            <w:color w:val="0000EE"/>
            <w:sz w:val="28"/>
            <w:szCs w:val="28"/>
          </w:rPr>
          <w:t>пункта 7.2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Правил, не перемещать предметы, имеющие отношение к происшествию. При нахождении на проезжей части водитель обязан соблюдать меры предосторожности (п.2.5).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 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то сотрудников полиции.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(п.2.6.1).</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Представленными доказательствами, объяснениями </w:t>
      </w:r>
      <w:r>
        <w:rPr>
          <w:rFonts w:ascii="Times New Roman" w:eastAsia="Times New Roman" w:hAnsi="Times New Roman" w:cs="Times New Roman"/>
          <w:sz w:val="28"/>
          <w:szCs w:val="28"/>
        </w:rPr>
        <w:t>Акберова</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письменными объяснениями </w:t>
      </w:r>
      <w:r>
        <w:rPr>
          <w:rFonts w:ascii="Times New Roman" w:eastAsia="Times New Roman" w:hAnsi="Times New Roman" w:cs="Times New Roman"/>
          <w:sz w:val="28"/>
          <w:szCs w:val="28"/>
        </w:rPr>
        <w:t>потерпевш</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й </w:t>
      </w:r>
      <w:r>
        <w:rPr>
          <w:rStyle w:val="cat-UserDefinedgrp-40rplc-95"/>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видеозаписью, подтверждается </w:t>
      </w:r>
      <w:r>
        <w:rPr>
          <w:rFonts w:ascii="Times New Roman" w:eastAsia="Times New Roman" w:hAnsi="Times New Roman" w:cs="Times New Roman"/>
          <w:sz w:val="28"/>
          <w:szCs w:val="28"/>
        </w:rPr>
        <w:t xml:space="preserve">совершение водителем </w:t>
      </w:r>
      <w:r>
        <w:rPr>
          <w:rFonts w:ascii="Times New Roman" w:eastAsia="Times New Roman" w:hAnsi="Times New Roman" w:cs="Times New Roman"/>
          <w:sz w:val="28"/>
          <w:szCs w:val="28"/>
        </w:rPr>
        <w:t>Акберовым</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 xml:space="preserve"> 03.03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неправомерного деяния в виде оставления места ДТП, участником которого он являлся, в нарушение п.</w:t>
      </w:r>
      <w:r>
        <w:rPr>
          <w:rFonts w:ascii="Times New Roman" w:eastAsia="Times New Roman" w:hAnsi="Times New Roman" w:cs="Times New Roman"/>
          <w:sz w:val="28"/>
          <w:szCs w:val="28"/>
        </w:rPr>
        <w:t xml:space="preserve"> п.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 2.6.1</w:t>
      </w:r>
      <w:r>
        <w:rPr>
          <w:rFonts w:ascii="Times New Roman" w:eastAsia="Times New Roman" w:hAnsi="Times New Roman" w:cs="Times New Roman"/>
          <w:sz w:val="28"/>
          <w:szCs w:val="28"/>
        </w:rPr>
        <w:t xml:space="preserve"> ПДД РФ</w:t>
      </w:r>
      <w:r>
        <w:rPr>
          <w:rFonts w:ascii="Times New Roman" w:eastAsia="Times New Roman" w:hAnsi="Times New Roman" w:cs="Times New Roman"/>
          <w:sz w:val="28"/>
          <w:szCs w:val="28"/>
        </w:rPr>
        <w:t>, в полицию о случившемся для получения указаний сотрудника полиции о месте оформления ДТП не сообщил</w:t>
      </w:r>
      <w:r>
        <w:rPr>
          <w:rFonts w:ascii="Times New Roman" w:eastAsia="Times New Roman" w:hAnsi="Times New Roman" w:cs="Times New Roman"/>
          <w:sz w:val="28"/>
          <w:szCs w:val="28"/>
        </w:rPr>
        <w:t xml:space="preserve">, а оставил место ДТП, </w:t>
      </w:r>
      <w:r>
        <w:rPr>
          <w:rFonts w:ascii="Times New Roman" w:eastAsia="Times New Roman" w:hAnsi="Times New Roman" w:cs="Times New Roman"/>
          <w:sz w:val="28"/>
          <w:szCs w:val="28"/>
        </w:rPr>
        <w:t xml:space="preserve">непосредственно после </w:t>
      </w:r>
      <w:r>
        <w:rPr>
          <w:rFonts w:ascii="Times New Roman" w:eastAsia="Times New Roman" w:hAnsi="Times New Roman" w:cs="Times New Roman"/>
          <w:sz w:val="28"/>
          <w:szCs w:val="28"/>
        </w:rPr>
        <w:t>наезда на ТС</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Каких-либо неустранимых сомнений по делу, которые должны толковаться в пользу </w:t>
      </w:r>
      <w:r>
        <w:rPr>
          <w:rFonts w:ascii="Times New Roman" w:eastAsia="Times New Roman" w:hAnsi="Times New Roman" w:cs="Times New Roman"/>
          <w:sz w:val="28"/>
          <w:szCs w:val="28"/>
        </w:rPr>
        <w:t>Акберова</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мировым судьей не усматриваются.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Акберова</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квалифицирует по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ст. 12.27 Кодекса Российской Федерации об административных правонарушениях</w:t>
      </w:r>
      <w:r>
        <w:rPr>
          <w:rFonts w:ascii="Times New Roman" w:eastAsia="Times New Roman" w:hAnsi="Times New Roman" w:cs="Times New Roman"/>
          <w:sz w:val="28"/>
          <w:szCs w:val="28"/>
        </w:rPr>
        <w:t>, как о</w:t>
      </w:r>
      <w:r>
        <w:rPr>
          <w:rFonts w:ascii="Times New Roman" w:eastAsia="Times New Roman" w:hAnsi="Times New Roman" w:cs="Times New Roman"/>
          <w:sz w:val="28"/>
          <w:szCs w:val="28"/>
        </w:rPr>
        <w:t>ставление водителем в нарушение Правил дорожного движения места дорожно-транспортного происшествия,</w:t>
      </w:r>
      <w:r>
        <w:rPr>
          <w:rFonts w:ascii="Times New Roman" w:eastAsia="Times New Roman" w:hAnsi="Times New Roman" w:cs="Times New Roman"/>
          <w:sz w:val="28"/>
          <w:szCs w:val="28"/>
        </w:rPr>
        <w:t xml:space="preserve"> участником которого он являлся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отсутствии признаков </w:t>
      </w:r>
      <w:hyperlink r:id="rId4" w:anchor="/document/10108000/entry/264"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При назначении наказания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учитывает характер совершенного правонарушения, личность </w:t>
      </w:r>
      <w:r>
        <w:rPr>
          <w:rFonts w:ascii="Times New Roman" w:eastAsia="Times New Roman" w:hAnsi="Times New Roman" w:cs="Times New Roman"/>
          <w:sz w:val="28"/>
          <w:szCs w:val="28"/>
        </w:rPr>
        <w:t>Акберова</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имущественное положение</w:t>
      </w:r>
      <w:r>
        <w:rPr>
          <w:rFonts w:ascii="Times New Roman" w:eastAsia="Times New Roman" w:hAnsi="Times New Roman" w:cs="Times New Roman"/>
          <w:sz w:val="28"/>
          <w:szCs w:val="28"/>
        </w:rPr>
        <w:t>, характеризующий его материал</w:t>
      </w:r>
      <w:r>
        <w:rPr>
          <w:rFonts w:ascii="Times New Roman" w:eastAsia="Times New Roman" w:hAnsi="Times New Roman" w:cs="Times New Roman"/>
          <w:sz w:val="28"/>
          <w:szCs w:val="28"/>
        </w:rPr>
        <w:t>, семейное положение</w:t>
      </w:r>
      <w:r>
        <w:rPr>
          <w:rFonts w:ascii="Times New Roman" w:eastAsia="Times New Roman" w:hAnsi="Times New Roman" w:cs="Times New Roman"/>
          <w:sz w:val="28"/>
          <w:szCs w:val="28"/>
        </w:rPr>
        <w:t>.</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смягчающим административную ответственность в соответствии со ст. 4.2 Кодекса Российской Федерации об административных правонарушениях,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признает </w:t>
      </w:r>
      <w:r>
        <w:rPr>
          <w:rFonts w:ascii="Times New Roman" w:eastAsia="Times New Roman" w:hAnsi="Times New Roman" w:cs="Times New Roman"/>
          <w:sz w:val="28"/>
          <w:szCs w:val="28"/>
        </w:rPr>
        <w:t>признание вины</w:t>
      </w:r>
      <w:r>
        <w:rPr>
          <w:rFonts w:ascii="Times New Roman" w:eastAsia="Times New Roman" w:hAnsi="Times New Roman" w:cs="Times New Roman"/>
          <w:sz w:val="28"/>
          <w:szCs w:val="28"/>
        </w:rPr>
        <w:t>.</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Обстоятельств, отягчающих административную ответственность в соответствии со ст. 4.3 Кодекса Российской Федерации об административных правонарушениях, мировой судья не находит. </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Учитывая установленные обстоятельства совершения административного правонарушения, сведения о личности </w:t>
      </w:r>
      <w:r>
        <w:rPr>
          <w:rFonts w:ascii="Times New Roman" w:eastAsia="Times New Roman" w:hAnsi="Times New Roman" w:cs="Times New Roman"/>
          <w:sz w:val="28"/>
          <w:szCs w:val="28"/>
        </w:rPr>
        <w:t>Акберова</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назначает ему административное наказание в виде административного ареста.</w:t>
      </w:r>
      <w:r>
        <w:rPr>
          <w:rFonts w:ascii="Times New Roman" w:eastAsia="Times New Roman" w:hAnsi="Times New Roman" w:cs="Times New Roman"/>
          <w:sz w:val="28"/>
          <w:szCs w:val="28"/>
        </w:rPr>
        <w:t xml:space="preserve">  </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Сведений о том, что </w:t>
      </w:r>
      <w:r>
        <w:rPr>
          <w:rFonts w:ascii="Times New Roman" w:eastAsia="Times New Roman" w:hAnsi="Times New Roman" w:cs="Times New Roman"/>
          <w:sz w:val="28"/>
          <w:szCs w:val="28"/>
        </w:rPr>
        <w:t>Акберов</w:t>
      </w:r>
      <w:r>
        <w:rPr>
          <w:rFonts w:ascii="Times New Roman" w:eastAsia="Times New Roman" w:hAnsi="Times New Roman" w:cs="Times New Roman"/>
          <w:sz w:val="28"/>
          <w:szCs w:val="28"/>
        </w:rPr>
        <w:t xml:space="preserve"> М.Г.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относится к категории лиц, в отношении которых в соответствии с ч. 2 ст. 3.9 КоАП РФ административный арест применяться не может, в судебном заседании не установлено.</w:t>
      </w:r>
    </w:p>
    <w:p>
      <w:pPr>
        <w:widowControl w:val="0"/>
        <w:spacing w:before="0" w:after="0"/>
        <w:ind w:firstLine="708"/>
        <w:jc w:val="both"/>
        <w:rPr>
          <w:sz w:val="28"/>
          <w:szCs w:val="28"/>
        </w:rPr>
      </w:pPr>
      <w:r>
        <w:rPr>
          <w:rFonts w:ascii="Times New Roman" w:eastAsia="Times New Roman" w:hAnsi="Times New Roman" w:cs="Times New Roman"/>
          <w:sz w:val="28"/>
          <w:szCs w:val="28"/>
        </w:rPr>
        <w:t>С учётом изложенного, руководствуясь ст. ст. 29.9, 29.10 Кодекса Российской Федерации об административных правонарушениях, мировой судья</w:t>
      </w:r>
    </w:p>
    <w:p>
      <w:pPr>
        <w:widowControl w:val="0"/>
        <w:spacing w:before="0" w:after="0"/>
        <w:ind w:firstLine="708"/>
        <w:jc w:val="both"/>
        <w:rPr>
          <w:sz w:val="28"/>
          <w:szCs w:val="28"/>
        </w:rPr>
      </w:pPr>
    </w:p>
    <w:p>
      <w:pPr>
        <w:widowControl w:val="0"/>
        <w:spacing w:before="0" w:after="0"/>
        <w:ind w:firstLine="708"/>
        <w:jc w:val="center"/>
        <w:rPr>
          <w:sz w:val="28"/>
          <w:szCs w:val="28"/>
        </w:rPr>
      </w:pPr>
      <w:r>
        <w:rPr>
          <w:rFonts w:ascii="Times New Roman" w:eastAsia="Times New Roman" w:hAnsi="Times New Roman" w:cs="Times New Roman"/>
          <w:sz w:val="28"/>
          <w:szCs w:val="28"/>
        </w:rPr>
        <w:t>П О С Т А Н О В И Л:</w:t>
      </w:r>
    </w:p>
    <w:p>
      <w:pPr>
        <w:widowControl w:val="0"/>
        <w:spacing w:before="0" w:after="0"/>
        <w:ind w:firstLine="708"/>
        <w:jc w:val="both"/>
        <w:rPr>
          <w:sz w:val="28"/>
          <w:szCs w:val="28"/>
        </w:rPr>
      </w:pPr>
    </w:p>
    <w:p>
      <w:pPr>
        <w:widowControl w:val="0"/>
        <w:spacing w:before="0" w:after="0"/>
        <w:ind w:firstLine="708"/>
        <w:jc w:val="both"/>
        <w:rPr>
          <w:sz w:val="28"/>
          <w:szCs w:val="28"/>
        </w:rPr>
      </w:pPr>
      <w:r>
        <w:rPr>
          <w:rFonts w:ascii="Times New Roman" w:eastAsia="Times New Roman" w:hAnsi="Times New Roman" w:cs="Times New Roman"/>
          <w:sz w:val="28"/>
          <w:szCs w:val="28"/>
        </w:rPr>
        <w:t>Акберова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Мубариза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Гидаят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виновным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пять</w:t>
      </w:r>
      <w:r>
        <w:rPr>
          <w:rFonts w:ascii="Times New Roman" w:eastAsia="Times New Roman" w:hAnsi="Times New Roman" w:cs="Times New Roman"/>
          <w:sz w:val="28"/>
          <w:szCs w:val="28"/>
        </w:rPr>
        <w:t>) суток.</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Срок административного ареста исчислять с </w:t>
      </w:r>
      <w:r>
        <w:rPr>
          <w:rFonts w:ascii="Times New Roman" w:eastAsia="Times New Roman" w:hAnsi="Times New Roman" w:cs="Times New Roman"/>
          <w:sz w:val="28"/>
          <w:szCs w:val="28"/>
        </w:rPr>
        <w:t>17 марта</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 с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часов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0 минут. </w:t>
      </w:r>
    </w:p>
    <w:p>
      <w:pPr>
        <w:widowControl w:val="0"/>
        <w:spacing w:before="0" w:after="0"/>
        <w:ind w:firstLine="708"/>
        <w:jc w:val="both"/>
        <w:rPr>
          <w:sz w:val="28"/>
          <w:szCs w:val="28"/>
        </w:rPr>
      </w:pPr>
      <w:r>
        <w:rPr>
          <w:rFonts w:ascii="Times New Roman" w:eastAsia="Times New Roman" w:hAnsi="Times New Roman" w:cs="Times New Roman"/>
          <w:sz w:val="28"/>
          <w:szCs w:val="28"/>
        </w:rPr>
        <w:t>Постановление подлежит немедленному исполнению.</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 – Югры в течение десяти дней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sz w:val="28"/>
          <w:szCs w:val="28"/>
        </w:rPr>
        <w:tab/>
      </w:r>
    </w:p>
    <w:p>
      <w:pPr>
        <w:widowControl w:val="0"/>
        <w:tabs>
          <w:tab w:val="left" w:pos="3540"/>
        </w:tabs>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widowControl w:val="0"/>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widowControl w:val="0"/>
        <w:spacing w:before="0" w:after="0"/>
        <w:ind w:left="426"/>
        <w:jc w:val="both"/>
        <w:rPr>
          <w:sz w:val="25"/>
          <w:szCs w:val="25"/>
        </w:rPr>
      </w:pPr>
    </w:p>
    <w:p>
      <w:pPr>
        <w:widowControl w:val="0"/>
        <w:spacing w:before="0" w:after="0"/>
        <w:jc w:val="both"/>
        <w:rPr>
          <w:sz w:val="25"/>
          <w:szCs w:val="25"/>
        </w:rPr>
      </w:pPr>
    </w:p>
    <w:p>
      <w:pPr>
        <w:spacing w:before="0" w:after="0"/>
        <w:jc w:val="both"/>
        <w:rPr>
          <w:sz w:val="22"/>
          <w:szCs w:val="22"/>
        </w:rPr>
      </w:pPr>
    </w:p>
    <w:sectPr>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854949"/>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6rplc-6">
    <w:name w:val="cat-ExternalSystemDefined grp-36 rplc-6"/>
    <w:basedOn w:val="DefaultParagraphFont"/>
  </w:style>
  <w:style w:type="character" w:customStyle="1" w:styleId="cat-PassportDatagrp-25rplc-7">
    <w:name w:val="cat-PassportData grp-25 rplc-7"/>
    <w:basedOn w:val="DefaultParagraphFont"/>
  </w:style>
  <w:style w:type="character" w:customStyle="1" w:styleId="cat-OrganizationNamegrp-26rplc-8">
    <w:name w:val="cat-OrganizationName grp-26 rplc-8"/>
    <w:basedOn w:val="DefaultParagraphFont"/>
  </w:style>
  <w:style w:type="character" w:customStyle="1" w:styleId="cat-UserDefinedgrp-37rplc-9">
    <w:name w:val="cat-UserDefined grp-37 rplc-9"/>
    <w:basedOn w:val="DefaultParagraphFont"/>
  </w:style>
  <w:style w:type="character" w:customStyle="1" w:styleId="cat-UserDefinedgrp-35rplc-12">
    <w:name w:val="cat-UserDefined grp-35 rplc-12"/>
    <w:basedOn w:val="DefaultParagraphFont"/>
  </w:style>
  <w:style w:type="character" w:customStyle="1" w:styleId="cat-CarNumbergrp-33rplc-18">
    <w:name w:val="cat-CarNumber grp-33 rplc-18"/>
    <w:basedOn w:val="DefaultParagraphFont"/>
  </w:style>
  <w:style w:type="character" w:customStyle="1" w:styleId="cat-CarMakeModelgrp-32rplc-19">
    <w:name w:val="cat-CarMakeModel grp-32 rplc-19"/>
    <w:basedOn w:val="DefaultParagraphFont"/>
  </w:style>
  <w:style w:type="character" w:customStyle="1" w:styleId="cat-CarNumbergrp-34rplc-20">
    <w:name w:val="cat-CarNumber grp-34 rplc-20"/>
    <w:basedOn w:val="DefaultParagraphFont"/>
  </w:style>
  <w:style w:type="character" w:customStyle="1" w:styleId="cat-OrganizationNamegrp-26rplc-29">
    <w:name w:val="cat-OrganizationName grp-26 rplc-29"/>
    <w:basedOn w:val="DefaultParagraphFont"/>
  </w:style>
  <w:style w:type="character" w:customStyle="1" w:styleId="cat-UserDefinedgrp-38rplc-33">
    <w:name w:val="cat-UserDefined grp-38 rplc-33"/>
    <w:basedOn w:val="DefaultParagraphFont"/>
  </w:style>
  <w:style w:type="character" w:customStyle="1" w:styleId="cat-UserDefinedgrp-39rplc-38">
    <w:name w:val="cat-UserDefined grp-39 rplc-38"/>
    <w:basedOn w:val="DefaultParagraphFont"/>
  </w:style>
  <w:style w:type="character" w:customStyle="1" w:styleId="cat-CarNumbergrp-33rplc-45">
    <w:name w:val="cat-CarNumber grp-33 rplc-45"/>
    <w:basedOn w:val="DefaultParagraphFont"/>
  </w:style>
  <w:style w:type="character" w:customStyle="1" w:styleId="cat-UserDefinedgrp-41rplc-46">
    <w:name w:val="cat-UserDefined grp-41 rplc-46"/>
    <w:basedOn w:val="DefaultParagraphFont"/>
  </w:style>
  <w:style w:type="character" w:customStyle="1" w:styleId="cat-CarMakeModelgrp-32rplc-48">
    <w:name w:val="cat-CarMakeModel grp-32 rplc-48"/>
    <w:basedOn w:val="DefaultParagraphFont"/>
  </w:style>
  <w:style w:type="character" w:customStyle="1" w:styleId="cat-CarNumbergrp-34rplc-49">
    <w:name w:val="cat-CarNumber grp-34 rplc-49"/>
    <w:basedOn w:val="DefaultParagraphFont"/>
  </w:style>
  <w:style w:type="character" w:customStyle="1" w:styleId="cat-UserDefinedgrp-40rplc-50">
    <w:name w:val="cat-UserDefined grp-40 rplc-50"/>
    <w:basedOn w:val="DefaultParagraphFont"/>
  </w:style>
  <w:style w:type="character" w:customStyle="1" w:styleId="cat-CarNumbergrp-33rplc-60">
    <w:name w:val="cat-CarNumber grp-33 rplc-60"/>
    <w:basedOn w:val="DefaultParagraphFont"/>
  </w:style>
  <w:style w:type="character" w:customStyle="1" w:styleId="cat-CarMakeModelgrp-32rplc-63">
    <w:name w:val="cat-CarMakeModel grp-32 rplc-63"/>
    <w:basedOn w:val="DefaultParagraphFont"/>
  </w:style>
  <w:style w:type="character" w:customStyle="1" w:styleId="cat-CarMakeModelgrp-32rplc-66">
    <w:name w:val="cat-CarMakeModel grp-32 rplc-66"/>
    <w:basedOn w:val="DefaultParagraphFont"/>
  </w:style>
  <w:style w:type="character" w:customStyle="1" w:styleId="cat-UserDefinedgrp-40rplc-68">
    <w:name w:val="cat-UserDefined grp-40 rplc-68"/>
    <w:basedOn w:val="DefaultParagraphFont"/>
  </w:style>
  <w:style w:type="character" w:customStyle="1" w:styleId="cat-CarMakeModelgrp-32rplc-71">
    <w:name w:val="cat-CarMakeModel grp-32 rplc-71"/>
    <w:basedOn w:val="DefaultParagraphFont"/>
  </w:style>
  <w:style w:type="character" w:customStyle="1" w:styleId="cat-CarNumbergrp-34rplc-72">
    <w:name w:val="cat-CarNumber grp-34 rplc-72"/>
    <w:basedOn w:val="DefaultParagraphFont"/>
  </w:style>
  <w:style w:type="character" w:customStyle="1" w:styleId="cat-CarNumbergrp-33rplc-78">
    <w:name w:val="cat-CarNumber grp-33 rplc-78"/>
    <w:basedOn w:val="DefaultParagraphFont"/>
  </w:style>
  <w:style w:type="character" w:customStyle="1" w:styleId="cat-CarMakeModelgrp-32rplc-80">
    <w:name w:val="cat-CarMakeModel grp-32 rplc-80"/>
    <w:basedOn w:val="DefaultParagraphFont"/>
  </w:style>
  <w:style w:type="character" w:customStyle="1" w:styleId="cat-CarNumbergrp-34rplc-81">
    <w:name w:val="cat-CarNumber grp-34 rplc-81"/>
    <w:basedOn w:val="DefaultParagraphFont"/>
  </w:style>
  <w:style w:type="character" w:customStyle="1" w:styleId="cat-CarNumbergrp-33rplc-84">
    <w:name w:val="cat-CarNumber grp-33 rplc-84"/>
    <w:basedOn w:val="DefaultParagraphFont"/>
  </w:style>
  <w:style w:type="character" w:customStyle="1" w:styleId="cat-UserDefinedgrp-41rplc-85">
    <w:name w:val="cat-UserDefined grp-41 rplc-85"/>
    <w:basedOn w:val="DefaultParagraphFont"/>
  </w:style>
  <w:style w:type="character" w:customStyle="1" w:styleId="cat-CarMakeModelgrp-32rplc-87">
    <w:name w:val="cat-CarMakeModel grp-32 rplc-87"/>
    <w:basedOn w:val="DefaultParagraphFont"/>
  </w:style>
  <w:style w:type="character" w:customStyle="1" w:styleId="cat-CarNumbergrp-34rplc-88">
    <w:name w:val="cat-CarNumber grp-34 rplc-88"/>
    <w:basedOn w:val="DefaultParagraphFont"/>
  </w:style>
  <w:style w:type="character" w:customStyle="1" w:styleId="cat-UserDefinedgrp-40rplc-89">
    <w:name w:val="cat-UserDefined grp-40 rplc-89"/>
    <w:basedOn w:val="DefaultParagraphFont"/>
  </w:style>
  <w:style w:type="character" w:customStyle="1" w:styleId="cat-CarMakeModelgrp-32rplc-93">
    <w:name w:val="cat-CarMakeModel grp-32 rplc-93"/>
    <w:basedOn w:val="DefaultParagraphFont"/>
  </w:style>
  <w:style w:type="character" w:customStyle="1" w:styleId="cat-UserDefinedgrp-40rplc-95">
    <w:name w:val="cat-UserDefined grp-40 rplc-95"/>
    <w:basedOn w:val="DefaultParagraphFont"/>
  </w:style>
  <w:style w:type="character" w:customStyle="1" w:styleId="cat-UserDefinedgrp-42rplc-108">
    <w:name w:val="cat-UserDefined grp-42 rplc-108"/>
    <w:basedOn w:val="DefaultParagraphFont"/>
  </w:style>
  <w:style w:type="character" w:customStyle="1" w:styleId="cat-UserDefinedgrp-43rplc-111">
    <w:name w:val="cat-UserDefined grp-43 rplc-111"/>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FCB11A2-9815-44A7-9D9E-EAA0D069A355}"/>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